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REKLAMAČNÍ FORMULÁŘ</w:t>
      </w:r>
    </w:p>
    <w:p>
      <w:pPr>
        <w:spacing w:after="200"/>
      </w:pPr>
      <w:r>
        <w:t>Adresát:</w:t>
        <w:br/>
        <w:t>Veronika Prchalová</w:t>
        <w:br/>
        <w:t>SUPER-HRACKY.CZ</w:t>
        <w:br/>
        <w:t>skladový areál Tovární 150</w:t>
        <w:br/>
        <w:t>26701 Trubín</w:t>
      </w:r>
    </w:p>
    <w:p>
      <w:pPr>
        <w:spacing w:after="200"/>
      </w:pPr>
      <w:r>
        <w:t>Uplatnění práva z odpovědnosti za vady (reklamace)</w:t>
      </w:r>
    </w:p>
    <w:p>
      <w:pPr>
        <w:spacing w:after="200"/>
      </w:pPr>
      <w:r>
        <w:t>Jméno a příjmení spotřebitele: ....................................................</w:t>
        <w:br/>
        <w:t>Adresa spotřebitele: ..............................................................</w:t>
        <w:br/>
        <w:t>..................................................................................</w:t>
      </w:r>
    </w:p>
    <w:p>
      <w:pPr>
        <w:spacing w:after="200"/>
      </w:pPr>
      <w:r>
        <w:t>Telefon: ...........................................</w:t>
        <w:br/>
        <w:t>E-mail: ............................................</w:t>
      </w:r>
    </w:p>
    <w:p>
      <w:pPr>
        <w:spacing w:after="200"/>
      </w:pPr>
      <w:r>
        <w:t>Číslo objednávky: ..................................</w:t>
        <w:br/>
        <w:t>Datum objednání: ...............</w:t>
        <w:br/>
        <w:t>Datum obdržení zboží: ...............</w:t>
      </w:r>
    </w:p>
    <w:p>
      <w:pPr>
        <w:spacing w:after="200"/>
      </w:pPr>
      <w:r>
        <w:t>Reklamované zboží:</w:t>
        <w:br/>
        <w:t>..................................................................................</w:t>
        <w:br/>
        <w:t>..................................................................................</w:t>
      </w:r>
    </w:p>
    <w:p>
      <w:pPr>
        <w:spacing w:after="200"/>
      </w:pPr>
      <w:r>
        <w:t>Popis závady:</w:t>
        <w:br/>
        <w:t>..................................................................................</w:t>
        <w:br/>
        <w:t>..................................................................................</w:t>
      </w:r>
    </w:p>
    <w:p>
      <w:pPr>
        <w:spacing w:after="200"/>
      </w:pPr>
      <w:r>
        <w:t>Požadovaný způsob vyřízení reklamace (zaškrtněte):</w:t>
        <w:br/>
        <w:t>[ ] oprava</w:t>
        <w:br/>
        <w:t>[ ] výměna zboží</w:t>
        <w:br/>
        <w:t>[ ] sleva z kupní ceny</w:t>
        <w:br/>
        <w:t>[ ] odstoupení od smlouvy a vrácení peněz</w:t>
      </w:r>
    </w:p>
    <w:p>
      <w:pPr>
        <w:spacing w:after="200"/>
      </w:pPr>
      <w:r>
        <w:t>Číslo bankovního účtu (v případě vrácení peněz): ...................................</w:t>
      </w:r>
    </w:p>
    <w:p>
      <w:pPr>
        <w:spacing w:after="200"/>
      </w:pPr>
      <w:r>
        <w:t>V ........................................ dne ....................</w:t>
      </w:r>
    </w:p>
    <w:p>
      <w:pPr>
        <w:spacing w:after="200"/>
      </w:pPr>
      <w:r>
        <w:t>.................................................</w:t>
        <w:br/>
        <w:t>Podpis spotřebitele (pouze při vytištění tohoto formuláře)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