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FORMULÁŘ PRO ODSTOUPENÍ OD KUPNÍ SMLOUVY</w:t>
      </w:r>
    </w:p>
    <w:p>
      <w:pPr>
        <w:spacing w:after="200"/>
      </w:pPr>
      <w:r>
        <w:t>Adresát:</w:t>
        <w:br/>
        <w:t>Veronika Prchalová</w:t>
        <w:br/>
        <w:t>SUPER-HRACKY.CZ</w:t>
        <w:br/>
        <w:t>skladový areál Tovární 150</w:t>
        <w:br/>
        <w:t>26701 Trubín</w:t>
      </w:r>
    </w:p>
    <w:p>
      <w:pPr>
        <w:spacing w:after="200"/>
      </w:pPr>
      <w:r>
        <w:t>Oznamuji, že tímto odstupuji od kupní smlouvy uzavřené prostřednictvím internetového obchodu SUPER-HRACKY.CZ.</w:t>
      </w:r>
    </w:p>
    <w:p>
      <w:pPr>
        <w:spacing w:after="200"/>
      </w:pPr>
      <w:r>
        <w:t>Jméno a příjmení spotřebitele: ....................................................</w:t>
        <w:br/>
        <w:t>Adresa spotřebitele: ..............................................................</w:t>
        <w:br/>
        <w:t>..................................................................................</w:t>
      </w:r>
    </w:p>
    <w:p>
      <w:pPr>
        <w:spacing w:after="200"/>
      </w:pPr>
      <w:r>
        <w:t>Telefon: ...........................................</w:t>
        <w:br/>
        <w:t>E-mail: ............................................</w:t>
      </w:r>
    </w:p>
    <w:p>
      <w:pPr>
        <w:spacing w:after="200"/>
      </w:pPr>
      <w:r>
        <w:t>Číslo objednávky: ..................................</w:t>
        <w:br/>
        <w:t>Datum objednání: ...............</w:t>
        <w:br/>
        <w:t>Datum obdržení zboží: ...............</w:t>
      </w:r>
    </w:p>
    <w:p>
      <w:pPr>
        <w:spacing w:after="200"/>
      </w:pPr>
      <w:r>
        <w:t>Zboží, kterého se odstoupení týká:</w:t>
        <w:br/>
        <w:t>..................................................................................</w:t>
        <w:br/>
        <w:t>..................................................................................</w:t>
      </w:r>
    </w:p>
    <w:p>
      <w:pPr>
        <w:spacing w:after="200"/>
      </w:pPr>
      <w:r>
        <w:t>Číslo bankovního účtu pro vrácení peněz: ..........................................</w:t>
      </w:r>
    </w:p>
    <w:p>
      <w:pPr>
        <w:spacing w:after="200"/>
      </w:pPr>
      <w:r>
        <w:t>V ........................................ dne ....................</w:t>
      </w:r>
    </w:p>
    <w:p>
      <w:pPr>
        <w:spacing w:after="200"/>
      </w:pPr>
      <w:r>
        <w:t>.................................................</w:t>
        <w:br/>
        <w:t>Podpis spotřebitele (pouze při vytištění tohoto formuláře)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